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8C2FB" w14:textId="77777777" w:rsidR="000D63F6" w:rsidRPr="00FF5695" w:rsidRDefault="00000000">
      <w:pPr>
        <w:pStyle w:val="Kop1"/>
        <w:rPr>
          <w:rFonts w:ascii="Open Sans" w:hAnsi="Open Sans" w:cs="Open Sans"/>
          <w:sz w:val="24"/>
          <w:szCs w:val="24"/>
        </w:rPr>
      </w:pPr>
      <w:r w:rsidRPr="00FF5695">
        <w:rPr>
          <w:rFonts w:ascii="Open Sans" w:hAnsi="Open Sans" w:cs="Open Sans"/>
          <w:sz w:val="24"/>
          <w:szCs w:val="24"/>
        </w:rPr>
        <w:t>Ethische Code – RCVRY Breathwork</w:t>
      </w:r>
    </w:p>
    <w:p w14:paraId="15CD021C" w14:textId="6AC52084" w:rsidR="000D63F6" w:rsidRPr="00FF5695" w:rsidRDefault="00000000">
      <w:pPr>
        <w:rPr>
          <w:rFonts w:ascii="Open Sans" w:hAnsi="Open Sans" w:cs="Open Sans"/>
          <w:sz w:val="20"/>
          <w:szCs w:val="20"/>
        </w:rPr>
      </w:pPr>
      <w:r w:rsidRPr="00FF5695">
        <w:rPr>
          <w:rFonts w:ascii="Open Sans" w:hAnsi="Open Sans" w:cs="Open Sans"/>
          <w:sz w:val="20"/>
          <w:szCs w:val="20"/>
        </w:rPr>
        <w:t xml:space="preserve">Deze ethische code vormt het fundament van mijn werk als breathwork facilitator binnen RCVRY. </w:t>
      </w:r>
      <w:r w:rsidRPr="00FF5695">
        <w:rPr>
          <w:rFonts w:ascii="Open Sans" w:hAnsi="Open Sans" w:cs="Open Sans"/>
          <w:sz w:val="20"/>
          <w:szCs w:val="20"/>
        </w:rPr>
        <w:br/>
        <w:t>Ze is bedoeld om veiligheid, helderheid en integriteit te waarborgen voor iedereen die deelneemt aan een 1-op-1 breathwork sessie.</w:t>
      </w:r>
      <w:r w:rsidRPr="00FF5695">
        <w:rPr>
          <w:rFonts w:ascii="Open Sans" w:hAnsi="Open Sans" w:cs="Open Sans"/>
          <w:sz w:val="20"/>
          <w:szCs w:val="20"/>
        </w:rPr>
        <w:br/>
      </w:r>
      <w:r w:rsidRPr="00FF5695">
        <w:rPr>
          <w:rFonts w:ascii="Open Sans" w:hAnsi="Open Sans" w:cs="Open Sans"/>
          <w:sz w:val="20"/>
          <w:szCs w:val="20"/>
        </w:rPr>
        <w:br/>
        <w:t xml:space="preserve">Mijn begeleiding is gestoeld op respect voor de autonomie, het lichaam en het tempo van de cliënt. Breathwork is </w:t>
      </w:r>
      <w:proofErr w:type="spellStart"/>
      <w:r w:rsidRPr="00FF5695">
        <w:rPr>
          <w:rFonts w:ascii="Open Sans" w:hAnsi="Open Sans" w:cs="Open Sans"/>
          <w:sz w:val="20"/>
          <w:szCs w:val="20"/>
        </w:rPr>
        <w:t>een</w:t>
      </w:r>
      <w:proofErr w:type="spellEnd"/>
      <w:r w:rsidRPr="00FF5695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FF5695">
        <w:rPr>
          <w:rFonts w:ascii="Open Sans" w:hAnsi="Open Sans" w:cs="Open Sans"/>
          <w:sz w:val="20"/>
          <w:szCs w:val="20"/>
        </w:rPr>
        <w:t>krachtig</w:t>
      </w:r>
      <w:proofErr w:type="spellEnd"/>
      <w:r w:rsidRPr="00FF5695">
        <w:rPr>
          <w:rFonts w:ascii="Open Sans" w:hAnsi="Open Sans" w:cs="Open Sans"/>
          <w:sz w:val="20"/>
          <w:szCs w:val="20"/>
        </w:rPr>
        <w:t xml:space="preserve"> ervaringsgericht proces dat uitnodigt tot zelfregulatie, bewustzijn en herstel, nooit tot afhankelijkheid.</w:t>
      </w:r>
    </w:p>
    <w:p w14:paraId="2B2D71C0" w14:textId="621EC731" w:rsidR="00FF5695" w:rsidRDefault="00000000" w:rsidP="00FF5695">
      <w:pPr>
        <w:pStyle w:val="Kop2"/>
        <w:rPr>
          <w:rFonts w:ascii="Open Sans" w:hAnsi="Open Sans" w:cs="Open Sans"/>
          <w:sz w:val="22"/>
          <w:szCs w:val="22"/>
        </w:rPr>
      </w:pPr>
      <w:proofErr w:type="spellStart"/>
      <w:r w:rsidRPr="00FF5695">
        <w:rPr>
          <w:rFonts w:ascii="Open Sans" w:hAnsi="Open Sans" w:cs="Open Sans"/>
          <w:sz w:val="22"/>
          <w:szCs w:val="22"/>
        </w:rPr>
        <w:t>Kernprincipes</w:t>
      </w:r>
      <w:proofErr w:type="spellEnd"/>
      <w:r w:rsidR="00FF5695">
        <w:rPr>
          <w:rFonts w:ascii="Open Sans" w:hAnsi="Open Sans" w:cs="Open Sans"/>
          <w:sz w:val="22"/>
          <w:szCs w:val="22"/>
        </w:rPr>
        <w:br/>
      </w:r>
    </w:p>
    <w:p w14:paraId="2DAA78FD" w14:textId="2E2F61BB" w:rsidR="000D63F6" w:rsidRPr="00FF5695" w:rsidRDefault="00000000">
      <w:pPr>
        <w:rPr>
          <w:rFonts w:ascii="Open Sans" w:hAnsi="Open Sans" w:cs="Open Sans"/>
          <w:sz w:val="20"/>
          <w:szCs w:val="20"/>
        </w:rPr>
      </w:pPr>
      <w:proofErr w:type="spellStart"/>
      <w:r w:rsidRPr="00FF5695">
        <w:rPr>
          <w:rFonts w:ascii="Open Sans" w:hAnsi="Open Sans" w:cs="Open Sans"/>
          <w:b/>
          <w:bCs/>
          <w:sz w:val="20"/>
          <w:szCs w:val="20"/>
        </w:rPr>
        <w:t>Verbinding</w:t>
      </w:r>
      <w:proofErr w:type="spellEnd"/>
      <w:r w:rsidRPr="00FF5695">
        <w:rPr>
          <w:rFonts w:ascii="Open Sans" w:hAnsi="Open Sans" w:cs="Open Sans"/>
          <w:b/>
          <w:bCs/>
          <w:sz w:val="20"/>
          <w:szCs w:val="20"/>
        </w:rPr>
        <w:t xml:space="preserve"> met de </w:t>
      </w:r>
      <w:proofErr w:type="spellStart"/>
      <w:r w:rsidRPr="00FF5695">
        <w:rPr>
          <w:rFonts w:ascii="Open Sans" w:hAnsi="Open Sans" w:cs="Open Sans"/>
          <w:b/>
          <w:bCs/>
          <w:sz w:val="20"/>
          <w:szCs w:val="20"/>
        </w:rPr>
        <w:t>natuur</w:t>
      </w:r>
      <w:proofErr w:type="spellEnd"/>
      <w:r w:rsidRPr="00FF5695">
        <w:rPr>
          <w:rFonts w:ascii="Open Sans" w:hAnsi="Open Sans" w:cs="Open Sans"/>
          <w:b/>
          <w:bCs/>
          <w:sz w:val="20"/>
          <w:szCs w:val="20"/>
        </w:rPr>
        <w:t>:</w:t>
      </w:r>
      <w:r w:rsidRPr="00FF5695">
        <w:rPr>
          <w:rFonts w:ascii="Open Sans" w:hAnsi="Open Sans" w:cs="Open Sans"/>
          <w:sz w:val="20"/>
          <w:szCs w:val="20"/>
        </w:rPr>
        <w:t xml:space="preserve"> Ik erken de mens als deel van de natuur. Breathwork nodigt uit om terug te keren naar een natuurlijke staat van </w:t>
      </w:r>
      <w:proofErr w:type="spellStart"/>
      <w:r w:rsidRPr="00FF5695">
        <w:rPr>
          <w:rFonts w:ascii="Open Sans" w:hAnsi="Open Sans" w:cs="Open Sans"/>
          <w:sz w:val="20"/>
          <w:szCs w:val="20"/>
        </w:rPr>
        <w:t>zijn</w:t>
      </w:r>
      <w:proofErr w:type="spellEnd"/>
      <w:r w:rsidRPr="00FF5695">
        <w:rPr>
          <w:rFonts w:ascii="Open Sans" w:hAnsi="Open Sans" w:cs="Open Sans"/>
          <w:sz w:val="20"/>
          <w:szCs w:val="20"/>
        </w:rPr>
        <w:t xml:space="preserve">, </w:t>
      </w:r>
      <w:proofErr w:type="spellStart"/>
      <w:r w:rsidRPr="00FF5695">
        <w:rPr>
          <w:rFonts w:ascii="Open Sans" w:hAnsi="Open Sans" w:cs="Open Sans"/>
          <w:sz w:val="20"/>
          <w:szCs w:val="20"/>
        </w:rPr>
        <w:t>ritme</w:t>
      </w:r>
      <w:proofErr w:type="spellEnd"/>
      <w:r w:rsidRPr="00FF5695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FF5695">
        <w:rPr>
          <w:rFonts w:ascii="Open Sans" w:hAnsi="Open Sans" w:cs="Open Sans"/>
          <w:sz w:val="20"/>
          <w:szCs w:val="20"/>
        </w:rPr>
        <w:t>en</w:t>
      </w:r>
      <w:proofErr w:type="spellEnd"/>
      <w:r w:rsidRPr="00FF5695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FF5695">
        <w:rPr>
          <w:rFonts w:ascii="Open Sans" w:hAnsi="Open Sans" w:cs="Open Sans"/>
          <w:sz w:val="20"/>
          <w:szCs w:val="20"/>
        </w:rPr>
        <w:t>adem</w:t>
      </w:r>
      <w:proofErr w:type="spellEnd"/>
      <w:r w:rsidRPr="00FF5695">
        <w:rPr>
          <w:rFonts w:ascii="Open Sans" w:hAnsi="Open Sans" w:cs="Open Sans"/>
          <w:sz w:val="20"/>
          <w:szCs w:val="20"/>
        </w:rPr>
        <w:t>.</w:t>
      </w:r>
      <w:r w:rsidR="00FF5695">
        <w:rPr>
          <w:rFonts w:ascii="Open Sans" w:hAnsi="Open Sans" w:cs="Open Sans"/>
          <w:sz w:val="20"/>
          <w:szCs w:val="20"/>
        </w:rPr>
        <w:br/>
      </w:r>
      <w:r w:rsidR="00FF5695">
        <w:rPr>
          <w:rFonts w:ascii="Open Sans" w:hAnsi="Open Sans" w:cs="Open Sans"/>
          <w:sz w:val="20"/>
          <w:szCs w:val="20"/>
        </w:rPr>
        <w:br/>
      </w:r>
      <w:proofErr w:type="spellStart"/>
      <w:r w:rsidRPr="00FF5695">
        <w:rPr>
          <w:rFonts w:ascii="Open Sans" w:hAnsi="Open Sans" w:cs="Open Sans"/>
          <w:b/>
          <w:bCs/>
          <w:sz w:val="20"/>
          <w:szCs w:val="20"/>
        </w:rPr>
        <w:t>Eenvoud</w:t>
      </w:r>
      <w:proofErr w:type="spellEnd"/>
      <w:r w:rsidRPr="00FF5695">
        <w:rPr>
          <w:rFonts w:ascii="Open Sans" w:hAnsi="Open Sans" w:cs="Open Sans"/>
          <w:sz w:val="20"/>
          <w:szCs w:val="20"/>
        </w:rPr>
        <w:t xml:space="preserve">: Ik </w:t>
      </w:r>
      <w:proofErr w:type="spellStart"/>
      <w:r w:rsidRPr="00FF5695">
        <w:rPr>
          <w:rFonts w:ascii="Open Sans" w:hAnsi="Open Sans" w:cs="Open Sans"/>
          <w:sz w:val="20"/>
          <w:szCs w:val="20"/>
        </w:rPr>
        <w:t>vermijd</w:t>
      </w:r>
      <w:proofErr w:type="spellEnd"/>
      <w:r w:rsidRPr="00FF5695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FF5695">
        <w:rPr>
          <w:rFonts w:ascii="Open Sans" w:hAnsi="Open Sans" w:cs="Open Sans"/>
          <w:sz w:val="20"/>
          <w:szCs w:val="20"/>
        </w:rPr>
        <w:t>onnodige</w:t>
      </w:r>
      <w:proofErr w:type="spellEnd"/>
      <w:r w:rsidRPr="00FF5695">
        <w:rPr>
          <w:rFonts w:ascii="Open Sans" w:hAnsi="Open Sans" w:cs="Open Sans"/>
          <w:sz w:val="20"/>
          <w:szCs w:val="20"/>
        </w:rPr>
        <w:t xml:space="preserve"> complexiteit, sensatie of overdrijving. De adem is op zichzelf voldoende.</w:t>
      </w:r>
    </w:p>
    <w:p w14:paraId="7FF05EAB" w14:textId="77777777" w:rsidR="000D63F6" w:rsidRPr="00FF5695" w:rsidRDefault="00000000">
      <w:pPr>
        <w:rPr>
          <w:rFonts w:ascii="Open Sans" w:hAnsi="Open Sans" w:cs="Open Sans"/>
          <w:sz w:val="20"/>
          <w:szCs w:val="20"/>
        </w:rPr>
      </w:pPr>
      <w:r w:rsidRPr="00FF5695">
        <w:rPr>
          <w:rFonts w:ascii="Open Sans" w:hAnsi="Open Sans" w:cs="Open Sans"/>
          <w:b/>
          <w:bCs/>
          <w:sz w:val="20"/>
          <w:szCs w:val="20"/>
        </w:rPr>
        <w:t>Authenticiteit:</w:t>
      </w:r>
      <w:r w:rsidRPr="00FF5695">
        <w:rPr>
          <w:rFonts w:ascii="Open Sans" w:hAnsi="Open Sans" w:cs="Open Sans"/>
          <w:sz w:val="20"/>
          <w:szCs w:val="20"/>
        </w:rPr>
        <w:t xml:space="preserve"> Ik begeleid vanuit echtheid en transparantie, zonder maskers of claims van autoriteit.</w:t>
      </w:r>
    </w:p>
    <w:p w14:paraId="436CC161" w14:textId="77777777" w:rsidR="000D63F6" w:rsidRPr="00FF5695" w:rsidRDefault="00000000">
      <w:pPr>
        <w:rPr>
          <w:rFonts w:ascii="Open Sans" w:hAnsi="Open Sans" w:cs="Open Sans"/>
          <w:sz w:val="20"/>
          <w:szCs w:val="20"/>
        </w:rPr>
      </w:pPr>
      <w:r w:rsidRPr="00FF5695">
        <w:rPr>
          <w:rFonts w:ascii="Open Sans" w:hAnsi="Open Sans" w:cs="Open Sans"/>
          <w:b/>
          <w:bCs/>
          <w:sz w:val="20"/>
          <w:szCs w:val="20"/>
        </w:rPr>
        <w:t>Herstel:</w:t>
      </w:r>
      <w:r w:rsidRPr="00FF5695">
        <w:rPr>
          <w:rFonts w:ascii="Open Sans" w:hAnsi="Open Sans" w:cs="Open Sans"/>
          <w:sz w:val="20"/>
          <w:szCs w:val="20"/>
        </w:rPr>
        <w:t xml:space="preserve"> Ik zie elke sessie als een uitnodiging tot het herinneren van wat heel is, niet het ‘fixen’ van wat zogenaamd stuk is.</w:t>
      </w:r>
    </w:p>
    <w:p w14:paraId="3E43786F" w14:textId="77777777" w:rsidR="000D63F6" w:rsidRPr="00FF5695" w:rsidRDefault="00000000">
      <w:pPr>
        <w:rPr>
          <w:rFonts w:ascii="Open Sans" w:hAnsi="Open Sans" w:cs="Open Sans"/>
          <w:sz w:val="20"/>
          <w:szCs w:val="20"/>
        </w:rPr>
      </w:pPr>
      <w:r w:rsidRPr="00FF5695">
        <w:rPr>
          <w:rFonts w:ascii="Open Sans" w:hAnsi="Open Sans" w:cs="Open Sans"/>
          <w:b/>
          <w:bCs/>
          <w:sz w:val="20"/>
          <w:szCs w:val="20"/>
        </w:rPr>
        <w:t>Verantwoordelijkheid:</w:t>
      </w:r>
      <w:r w:rsidRPr="00FF5695">
        <w:rPr>
          <w:rFonts w:ascii="Open Sans" w:hAnsi="Open Sans" w:cs="Open Sans"/>
          <w:sz w:val="20"/>
          <w:szCs w:val="20"/>
        </w:rPr>
        <w:t xml:space="preserve"> De cliënt blijft altijd eigenaar van zijn of haar proces. Ik neem verantwoordelijkheid voor een veilige bedding.</w:t>
      </w:r>
    </w:p>
    <w:p w14:paraId="3D701E21" w14:textId="77777777" w:rsidR="000D63F6" w:rsidRPr="00FF5695" w:rsidRDefault="00000000">
      <w:pPr>
        <w:rPr>
          <w:rFonts w:ascii="Open Sans" w:hAnsi="Open Sans" w:cs="Open Sans"/>
          <w:sz w:val="20"/>
          <w:szCs w:val="20"/>
        </w:rPr>
      </w:pPr>
      <w:r w:rsidRPr="00FF5695">
        <w:rPr>
          <w:rFonts w:ascii="Open Sans" w:hAnsi="Open Sans" w:cs="Open Sans"/>
          <w:b/>
          <w:bCs/>
          <w:sz w:val="20"/>
          <w:szCs w:val="20"/>
        </w:rPr>
        <w:t>Zelfliefde:</w:t>
      </w:r>
      <w:r w:rsidRPr="00FF5695">
        <w:rPr>
          <w:rFonts w:ascii="Open Sans" w:hAnsi="Open Sans" w:cs="Open Sans"/>
          <w:sz w:val="20"/>
          <w:szCs w:val="20"/>
        </w:rPr>
        <w:t xml:space="preserve"> Zelfzorg, grenzen en mildheid staan centraal in mijn begeleiding.</w:t>
      </w:r>
    </w:p>
    <w:p w14:paraId="1140AFBC" w14:textId="77777777" w:rsidR="000D63F6" w:rsidRPr="00FF5695" w:rsidRDefault="00000000">
      <w:pPr>
        <w:rPr>
          <w:rFonts w:ascii="Open Sans" w:hAnsi="Open Sans" w:cs="Open Sans"/>
          <w:sz w:val="20"/>
          <w:szCs w:val="20"/>
        </w:rPr>
      </w:pPr>
      <w:r w:rsidRPr="00FF5695">
        <w:rPr>
          <w:rFonts w:ascii="Open Sans" w:hAnsi="Open Sans" w:cs="Open Sans"/>
          <w:b/>
          <w:bCs/>
          <w:sz w:val="20"/>
          <w:szCs w:val="20"/>
        </w:rPr>
        <w:t>Discipline als zelfzorg</w:t>
      </w:r>
      <w:r w:rsidRPr="00FF5695">
        <w:rPr>
          <w:rFonts w:ascii="Open Sans" w:hAnsi="Open Sans" w:cs="Open Sans"/>
          <w:sz w:val="20"/>
          <w:szCs w:val="20"/>
        </w:rPr>
        <w:t>: Structuur, voorbereiding en nazorg zijn vormen van respect voor het proces.</w:t>
      </w:r>
    </w:p>
    <w:p w14:paraId="79A2674E" w14:textId="77777777" w:rsidR="000D63F6" w:rsidRPr="00FF5695" w:rsidRDefault="00000000">
      <w:pPr>
        <w:rPr>
          <w:rFonts w:ascii="Open Sans" w:hAnsi="Open Sans" w:cs="Open Sans"/>
          <w:sz w:val="20"/>
          <w:szCs w:val="20"/>
        </w:rPr>
      </w:pPr>
      <w:r w:rsidRPr="00FF5695">
        <w:rPr>
          <w:rFonts w:ascii="Open Sans" w:hAnsi="Open Sans" w:cs="Open Sans"/>
          <w:b/>
          <w:bCs/>
          <w:sz w:val="20"/>
          <w:szCs w:val="20"/>
        </w:rPr>
        <w:t>Vrijheid:</w:t>
      </w:r>
      <w:r w:rsidRPr="00FF5695">
        <w:rPr>
          <w:rFonts w:ascii="Open Sans" w:hAnsi="Open Sans" w:cs="Open Sans"/>
          <w:sz w:val="20"/>
          <w:szCs w:val="20"/>
        </w:rPr>
        <w:t xml:space="preserve"> De cliënt heeft op elk moment het recht om te pauzeren, te stoppen of te kiezen.</w:t>
      </w:r>
    </w:p>
    <w:p w14:paraId="66621B63" w14:textId="77777777" w:rsidR="000D63F6" w:rsidRPr="00FF5695" w:rsidRDefault="00000000">
      <w:pPr>
        <w:rPr>
          <w:rFonts w:ascii="Open Sans" w:hAnsi="Open Sans" w:cs="Open Sans"/>
          <w:sz w:val="20"/>
          <w:szCs w:val="20"/>
        </w:rPr>
      </w:pPr>
      <w:r w:rsidRPr="00FF5695">
        <w:rPr>
          <w:rFonts w:ascii="Open Sans" w:hAnsi="Open Sans" w:cs="Open Sans"/>
          <w:b/>
          <w:bCs/>
          <w:sz w:val="20"/>
          <w:szCs w:val="20"/>
        </w:rPr>
        <w:t>Gemeenschap:</w:t>
      </w:r>
      <w:r w:rsidRPr="00FF5695">
        <w:rPr>
          <w:rFonts w:ascii="Open Sans" w:hAnsi="Open Sans" w:cs="Open Sans"/>
          <w:sz w:val="20"/>
          <w:szCs w:val="20"/>
        </w:rPr>
        <w:t xml:space="preserve"> Hoewel dit 1-op-1 werk is, erken ik dat heling gedragen wordt door verbinding.</w:t>
      </w:r>
    </w:p>
    <w:p w14:paraId="5CC18F23" w14:textId="77777777" w:rsidR="000D63F6" w:rsidRPr="00FF5695" w:rsidRDefault="00000000">
      <w:pPr>
        <w:rPr>
          <w:rFonts w:ascii="Open Sans" w:hAnsi="Open Sans" w:cs="Open Sans"/>
          <w:sz w:val="20"/>
          <w:szCs w:val="20"/>
        </w:rPr>
      </w:pPr>
      <w:r w:rsidRPr="00FF5695">
        <w:rPr>
          <w:rFonts w:ascii="Open Sans" w:hAnsi="Open Sans" w:cs="Open Sans"/>
          <w:b/>
          <w:bCs/>
          <w:sz w:val="20"/>
          <w:szCs w:val="20"/>
        </w:rPr>
        <w:t>Bewustzijn:</w:t>
      </w:r>
      <w:r w:rsidRPr="00FF5695">
        <w:rPr>
          <w:rFonts w:ascii="Open Sans" w:hAnsi="Open Sans" w:cs="Open Sans"/>
          <w:sz w:val="20"/>
          <w:szCs w:val="20"/>
        </w:rPr>
        <w:t xml:space="preserve"> Ik blijf aanwezig, afgestemd en alert op verbale en non-verbale signalen.</w:t>
      </w:r>
    </w:p>
    <w:p w14:paraId="089D1A52" w14:textId="77777777" w:rsidR="000D63F6" w:rsidRPr="00FF5695" w:rsidRDefault="00000000">
      <w:pPr>
        <w:rPr>
          <w:rFonts w:ascii="Open Sans" w:hAnsi="Open Sans" w:cs="Open Sans"/>
          <w:sz w:val="20"/>
          <w:szCs w:val="20"/>
        </w:rPr>
      </w:pPr>
      <w:r w:rsidRPr="00FF5695">
        <w:rPr>
          <w:rFonts w:ascii="Open Sans" w:hAnsi="Open Sans" w:cs="Open Sans"/>
          <w:b/>
          <w:bCs/>
          <w:sz w:val="20"/>
          <w:szCs w:val="20"/>
        </w:rPr>
        <w:t>Dienstbaarheid:</w:t>
      </w:r>
      <w:r w:rsidRPr="00FF5695">
        <w:rPr>
          <w:rFonts w:ascii="Open Sans" w:hAnsi="Open Sans" w:cs="Open Sans"/>
          <w:sz w:val="20"/>
          <w:szCs w:val="20"/>
        </w:rPr>
        <w:t xml:space="preserve"> Mijn rol is ondersteunend, niet sturend of oplossingsgericht.</w:t>
      </w:r>
    </w:p>
    <w:p w14:paraId="0E075EC9" w14:textId="77777777" w:rsidR="000D63F6" w:rsidRPr="00FF5695" w:rsidRDefault="00000000">
      <w:pPr>
        <w:rPr>
          <w:rFonts w:ascii="Open Sans" w:hAnsi="Open Sans" w:cs="Open Sans"/>
          <w:sz w:val="20"/>
          <w:szCs w:val="20"/>
        </w:rPr>
      </w:pPr>
      <w:r w:rsidRPr="00FF5695">
        <w:rPr>
          <w:rFonts w:ascii="Open Sans" w:hAnsi="Open Sans" w:cs="Open Sans"/>
          <w:b/>
          <w:bCs/>
          <w:sz w:val="20"/>
          <w:szCs w:val="20"/>
        </w:rPr>
        <w:t>Dankbaarheid &amp; vertrouwen:</w:t>
      </w:r>
      <w:r w:rsidRPr="00FF5695">
        <w:rPr>
          <w:rFonts w:ascii="Open Sans" w:hAnsi="Open Sans" w:cs="Open Sans"/>
          <w:sz w:val="20"/>
          <w:szCs w:val="20"/>
        </w:rPr>
        <w:t xml:space="preserve"> Ik ontmoet elke cliënt met respect voor zijn of haar unieke levensweg.</w:t>
      </w:r>
    </w:p>
    <w:p w14:paraId="6A091D51" w14:textId="7984FCB7" w:rsidR="000D63F6" w:rsidRPr="00FF5695" w:rsidRDefault="00000000" w:rsidP="00FF5695">
      <w:pPr>
        <w:pStyle w:val="Kop1"/>
        <w:rPr>
          <w:rFonts w:ascii="Open Sans" w:hAnsi="Open Sans" w:cs="Open Sans"/>
          <w:sz w:val="24"/>
          <w:szCs w:val="24"/>
        </w:rPr>
      </w:pPr>
      <w:r w:rsidRPr="00FF5695">
        <w:rPr>
          <w:rFonts w:ascii="Open Sans" w:hAnsi="Open Sans" w:cs="Open Sans"/>
          <w:sz w:val="20"/>
          <w:szCs w:val="20"/>
        </w:rPr>
        <w:br w:type="page"/>
      </w:r>
      <w:r w:rsidRPr="00FF5695">
        <w:rPr>
          <w:rFonts w:ascii="Open Sans" w:hAnsi="Open Sans" w:cs="Open Sans"/>
          <w:sz w:val="24"/>
          <w:szCs w:val="24"/>
        </w:rPr>
        <w:lastRenderedPageBreak/>
        <w:t>Ethical Code – RCVRY Breathwork</w:t>
      </w:r>
    </w:p>
    <w:p w14:paraId="7AB69B51" w14:textId="77777777" w:rsidR="000D63F6" w:rsidRPr="00FF5695" w:rsidRDefault="00000000">
      <w:pPr>
        <w:rPr>
          <w:rFonts w:ascii="Open Sans" w:hAnsi="Open Sans" w:cs="Open Sans"/>
          <w:sz w:val="20"/>
          <w:szCs w:val="20"/>
        </w:rPr>
      </w:pPr>
      <w:r w:rsidRPr="00FF5695">
        <w:rPr>
          <w:rFonts w:ascii="Open Sans" w:hAnsi="Open Sans" w:cs="Open Sans"/>
          <w:sz w:val="20"/>
          <w:szCs w:val="20"/>
        </w:rPr>
        <w:t>This ethical code forms the foundation of my work as a breathwork facilitator within RCVRY.</w:t>
      </w:r>
      <w:r w:rsidRPr="00FF5695">
        <w:rPr>
          <w:rFonts w:ascii="Open Sans" w:hAnsi="Open Sans" w:cs="Open Sans"/>
          <w:sz w:val="20"/>
          <w:szCs w:val="20"/>
        </w:rPr>
        <w:br/>
        <w:t>Its purpose is to ensure safety, clarity, and integrity for everyone participating in a 1-on-1 breathwork session.</w:t>
      </w:r>
      <w:r w:rsidRPr="00FF5695">
        <w:rPr>
          <w:rFonts w:ascii="Open Sans" w:hAnsi="Open Sans" w:cs="Open Sans"/>
          <w:sz w:val="20"/>
          <w:szCs w:val="20"/>
        </w:rPr>
        <w:br/>
      </w:r>
      <w:r w:rsidRPr="00FF5695">
        <w:rPr>
          <w:rFonts w:ascii="Open Sans" w:hAnsi="Open Sans" w:cs="Open Sans"/>
          <w:sz w:val="20"/>
          <w:szCs w:val="20"/>
        </w:rPr>
        <w:br/>
        <w:t>My guidance is rooted in respect for the client’s autonomy, body, and natural pace.</w:t>
      </w:r>
      <w:r w:rsidRPr="00FF5695">
        <w:rPr>
          <w:rFonts w:ascii="Open Sans" w:hAnsi="Open Sans" w:cs="Open Sans"/>
          <w:sz w:val="20"/>
          <w:szCs w:val="20"/>
        </w:rPr>
        <w:br/>
        <w:t>Breathwork is a powerful experiential practice that supports self-regulation, awareness, and restoration — never dependency.</w:t>
      </w:r>
    </w:p>
    <w:p w14:paraId="4A716C09" w14:textId="277D6323" w:rsidR="000D63F6" w:rsidRPr="00FF5695" w:rsidRDefault="00000000">
      <w:pPr>
        <w:pStyle w:val="Kop2"/>
        <w:rPr>
          <w:rFonts w:ascii="Open Sans" w:hAnsi="Open Sans" w:cs="Open Sans"/>
          <w:sz w:val="22"/>
          <w:szCs w:val="22"/>
        </w:rPr>
      </w:pPr>
      <w:r w:rsidRPr="00FF5695">
        <w:rPr>
          <w:rFonts w:ascii="Open Sans" w:hAnsi="Open Sans" w:cs="Open Sans"/>
          <w:sz w:val="22"/>
          <w:szCs w:val="22"/>
        </w:rPr>
        <w:t>Core Principles</w:t>
      </w:r>
      <w:r w:rsidR="00FF5695">
        <w:rPr>
          <w:rFonts w:ascii="Open Sans" w:hAnsi="Open Sans" w:cs="Open Sans"/>
          <w:sz w:val="22"/>
          <w:szCs w:val="22"/>
        </w:rPr>
        <w:br/>
      </w:r>
    </w:p>
    <w:p w14:paraId="7C4A679D" w14:textId="77777777" w:rsidR="000D63F6" w:rsidRPr="00FF5695" w:rsidRDefault="00000000">
      <w:pPr>
        <w:rPr>
          <w:rFonts w:ascii="Open Sans" w:hAnsi="Open Sans" w:cs="Open Sans"/>
          <w:sz w:val="20"/>
          <w:szCs w:val="20"/>
        </w:rPr>
      </w:pPr>
      <w:r w:rsidRPr="00FF5695">
        <w:rPr>
          <w:rFonts w:ascii="Open Sans" w:hAnsi="Open Sans" w:cs="Open Sans"/>
          <w:b/>
          <w:bCs/>
          <w:sz w:val="20"/>
          <w:szCs w:val="20"/>
        </w:rPr>
        <w:t>Connection with Nature:</w:t>
      </w:r>
      <w:r w:rsidRPr="00FF5695">
        <w:rPr>
          <w:rFonts w:ascii="Open Sans" w:hAnsi="Open Sans" w:cs="Open Sans"/>
          <w:sz w:val="20"/>
          <w:szCs w:val="20"/>
        </w:rPr>
        <w:t xml:space="preserve"> I recognize the human being as part of nature. Breathwork invites a return to natural rhythm and embodied presence.</w:t>
      </w:r>
    </w:p>
    <w:p w14:paraId="4D75E3C7" w14:textId="77777777" w:rsidR="000D63F6" w:rsidRPr="00FF5695" w:rsidRDefault="00000000">
      <w:pPr>
        <w:rPr>
          <w:rFonts w:ascii="Open Sans" w:hAnsi="Open Sans" w:cs="Open Sans"/>
          <w:sz w:val="20"/>
          <w:szCs w:val="20"/>
        </w:rPr>
      </w:pPr>
      <w:r w:rsidRPr="00FF5695">
        <w:rPr>
          <w:rFonts w:ascii="Open Sans" w:hAnsi="Open Sans" w:cs="Open Sans"/>
          <w:b/>
          <w:bCs/>
          <w:sz w:val="20"/>
          <w:szCs w:val="20"/>
        </w:rPr>
        <w:t>Simplicity:</w:t>
      </w:r>
      <w:r w:rsidRPr="00FF5695">
        <w:rPr>
          <w:rFonts w:ascii="Open Sans" w:hAnsi="Open Sans" w:cs="Open Sans"/>
          <w:sz w:val="20"/>
          <w:szCs w:val="20"/>
        </w:rPr>
        <w:t xml:space="preserve"> I avoid unnecessary complexity, sensation-seeking, or exaggeration. The breath itself is enough.</w:t>
      </w:r>
    </w:p>
    <w:p w14:paraId="3EB018F1" w14:textId="77777777" w:rsidR="000D63F6" w:rsidRPr="00FF5695" w:rsidRDefault="00000000">
      <w:pPr>
        <w:rPr>
          <w:rFonts w:ascii="Open Sans" w:hAnsi="Open Sans" w:cs="Open Sans"/>
          <w:sz w:val="20"/>
          <w:szCs w:val="20"/>
        </w:rPr>
      </w:pPr>
      <w:r w:rsidRPr="00FF5695">
        <w:rPr>
          <w:rFonts w:ascii="Open Sans" w:hAnsi="Open Sans" w:cs="Open Sans"/>
          <w:b/>
          <w:bCs/>
          <w:sz w:val="20"/>
          <w:szCs w:val="20"/>
        </w:rPr>
        <w:t>Authenticity:</w:t>
      </w:r>
      <w:r w:rsidRPr="00FF5695">
        <w:rPr>
          <w:rFonts w:ascii="Open Sans" w:hAnsi="Open Sans" w:cs="Open Sans"/>
          <w:sz w:val="20"/>
          <w:szCs w:val="20"/>
        </w:rPr>
        <w:t xml:space="preserve"> I facilitate from honesty and transparency, without masks or claims of authority.</w:t>
      </w:r>
    </w:p>
    <w:p w14:paraId="04B9B29E" w14:textId="77777777" w:rsidR="000D63F6" w:rsidRPr="00FF5695" w:rsidRDefault="00000000">
      <w:pPr>
        <w:rPr>
          <w:rFonts w:ascii="Open Sans" w:hAnsi="Open Sans" w:cs="Open Sans"/>
          <w:sz w:val="20"/>
          <w:szCs w:val="20"/>
        </w:rPr>
      </w:pPr>
      <w:r w:rsidRPr="00FF5695">
        <w:rPr>
          <w:rFonts w:ascii="Open Sans" w:hAnsi="Open Sans" w:cs="Open Sans"/>
          <w:b/>
          <w:bCs/>
          <w:sz w:val="20"/>
          <w:szCs w:val="20"/>
        </w:rPr>
        <w:t>Restoration:</w:t>
      </w:r>
      <w:r w:rsidRPr="00FF5695">
        <w:rPr>
          <w:rFonts w:ascii="Open Sans" w:hAnsi="Open Sans" w:cs="Open Sans"/>
          <w:sz w:val="20"/>
          <w:szCs w:val="20"/>
        </w:rPr>
        <w:t xml:space="preserve"> Each session is an invitation to remember wholeness, not to fix what is broken.</w:t>
      </w:r>
    </w:p>
    <w:p w14:paraId="6305FB70" w14:textId="77777777" w:rsidR="000D63F6" w:rsidRPr="00FF5695" w:rsidRDefault="00000000">
      <w:pPr>
        <w:rPr>
          <w:rFonts w:ascii="Open Sans" w:hAnsi="Open Sans" w:cs="Open Sans"/>
          <w:sz w:val="20"/>
          <w:szCs w:val="20"/>
        </w:rPr>
      </w:pPr>
      <w:r w:rsidRPr="00FF5695">
        <w:rPr>
          <w:rFonts w:ascii="Open Sans" w:hAnsi="Open Sans" w:cs="Open Sans"/>
          <w:b/>
          <w:bCs/>
          <w:sz w:val="20"/>
          <w:szCs w:val="20"/>
        </w:rPr>
        <w:t>Responsibility:</w:t>
      </w:r>
      <w:r w:rsidRPr="00FF5695">
        <w:rPr>
          <w:rFonts w:ascii="Open Sans" w:hAnsi="Open Sans" w:cs="Open Sans"/>
          <w:sz w:val="20"/>
          <w:szCs w:val="20"/>
        </w:rPr>
        <w:t xml:space="preserve"> The client always remains the owner of their process. I hold responsibility for a safe container.</w:t>
      </w:r>
    </w:p>
    <w:p w14:paraId="778BDFAF" w14:textId="77777777" w:rsidR="000D63F6" w:rsidRPr="00FF5695" w:rsidRDefault="00000000">
      <w:pPr>
        <w:rPr>
          <w:rFonts w:ascii="Open Sans" w:hAnsi="Open Sans" w:cs="Open Sans"/>
          <w:sz w:val="20"/>
          <w:szCs w:val="20"/>
        </w:rPr>
      </w:pPr>
      <w:r w:rsidRPr="00FF5695">
        <w:rPr>
          <w:rFonts w:ascii="Open Sans" w:hAnsi="Open Sans" w:cs="Open Sans"/>
          <w:b/>
          <w:bCs/>
          <w:sz w:val="20"/>
          <w:szCs w:val="20"/>
        </w:rPr>
        <w:t>Self-Love:</w:t>
      </w:r>
      <w:r w:rsidRPr="00FF5695">
        <w:rPr>
          <w:rFonts w:ascii="Open Sans" w:hAnsi="Open Sans" w:cs="Open Sans"/>
          <w:sz w:val="20"/>
          <w:szCs w:val="20"/>
        </w:rPr>
        <w:t xml:space="preserve"> Self-care, boundaries, and gentleness are central to my guidance.</w:t>
      </w:r>
    </w:p>
    <w:p w14:paraId="4C114146" w14:textId="77777777" w:rsidR="000D63F6" w:rsidRPr="00FF5695" w:rsidRDefault="00000000">
      <w:pPr>
        <w:rPr>
          <w:rFonts w:ascii="Open Sans" w:hAnsi="Open Sans" w:cs="Open Sans"/>
          <w:sz w:val="20"/>
          <w:szCs w:val="20"/>
        </w:rPr>
      </w:pPr>
      <w:r w:rsidRPr="00FF5695">
        <w:rPr>
          <w:rFonts w:ascii="Open Sans" w:hAnsi="Open Sans" w:cs="Open Sans"/>
          <w:b/>
          <w:bCs/>
          <w:sz w:val="20"/>
          <w:szCs w:val="20"/>
        </w:rPr>
        <w:t>Discipline as Self-Care:</w:t>
      </w:r>
      <w:r w:rsidRPr="00FF5695">
        <w:rPr>
          <w:rFonts w:ascii="Open Sans" w:hAnsi="Open Sans" w:cs="Open Sans"/>
          <w:sz w:val="20"/>
          <w:szCs w:val="20"/>
        </w:rPr>
        <w:t xml:space="preserve"> Structure, preparation, and integration are acts of respect toward the process.</w:t>
      </w:r>
    </w:p>
    <w:p w14:paraId="4D01E848" w14:textId="77777777" w:rsidR="000D63F6" w:rsidRPr="00FF5695" w:rsidRDefault="00000000">
      <w:pPr>
        <w:rPr>
          <w:rFonts w:ascii="Open Sans" w:hAnsi="Open Sans" w:cs="Open Sans"/>
          <w:sz w:val="20"/>
          <w:szCs w:val="20"/>
        </w:rPr>
      </w:pPr>
      <w:r w:rsidRPr="00FF5695">
        <w:rPr>
          <w:rFonts w:ascii="Open Sans" w:hAnsi="Open Sans" w:cs="Open Sans"/>
          <w:b/>
          <w:bCs/>
          <w:sz w:val="20"/>
          <w:szCs w:val="20"/>
        </w:rPr>
        <w:t>Freedom:</w:t>
      </w:r>
      <w:r w:rsidRPr="00FF5695">
        <w:rPr>
          <w:rFonts w:ascii="Open Sans" w:hAnsi="Open Sans" w:cs="Open Sans"/>
          <w:sz w:val="20"/>
          <w:szCs w:val="20"/>
        </w:rPr>
        <w:t xml:space="preserve"> The client has the right to pause, stop, or choose at any moment.</w:t>
      </w:r>
    </w:p>
    <w:p w14:paraId="5D38E16E" w14:textId="77777777" w:rsidR="000D63F6" w:rsidRPr="00FF5695" w:rsidRDefault="00000000">
      <w:pPr>
        <w:rPr>
          <w:rFonts w:ascii="Open Sans" w:hAnsi="Open Sans" w:cs="Open Sans"/>
          <w:sz w:val="20"/>
          <w:szCs w:val="20"/>
        </w:rPr>
      </w:pPr>
      <w:r w:rsidRPr="00FF5695">
        <w:rPr>
          <w:rFonts w:ascii="Open Sans" w:hAnsi="Open Sans" w:cs="Open Sans"/>
          <w:b/>
          <w:bCs/>
          <w:sz w:val="20"/>
          <w:szCs w:val="20"/>
        </w:rPr>
        <w:t>Community:</w:t>
      </w:r>
      <w:r w:rsidRPr="00FF5695">
        <w:rPr>
          <w:rFonts w:ascii="Open Sans" w:hAnsi="Open Sans" w:cs="Open Sans"/>
          <w:sz w:val="20"/>
          <w:szCs w:val="20"/>
        </w:rPr>
        <w:t xml:space="preserve"> Even in 1-on-1 work, I acknowledge that healing is supported by connection.</w:t>
      </w:r>
    </w:p>
    <w:p w14:paraId="6A2D198B" w14:textId="77777777" w:rsidR="000D63F6" w:rsidRPr="00FF5695" w:rsidRDefault="00000000">
      <w:pPr>
        <w:rPr>
          <w:rFonts w:ascii="Open Sans" w:hAnsi="Open Sans" w:cs="Open Sans"/>
          <w:sz w:val="20"/>
          <w:szCs w:val="20"/>
        </w:rPr>
      </w:pPr>
      <w:r w:rsidRPr="00FF5695">
        <w:rPr>
          <w:rFonts w:ascii="Open Sans" w:hAnsi="Open Sans" w:cs="Open Sans"/>
          <w:b/>
          <w:bCs/>
          <w:sz w:val="20"/>
          <w:szCs w:val="20"/>
        </w:rPr>
        <w:t>Awareness:</w:t>
      </w:r>
      <w:r w:rsidRPr="00FF5695">
        <w:rPr>
          <w:rFonts w:ascii="Open Sans" w:hAnsi="Open Sans" w:cs="Open Sans"/>
          <w:sz w:val="20"/>
          <w:szCs w:val="20"/>
        </w:rPr>
        <w:t xml:space="preserve"> I remain present, attuned, and responsive to verbal and non-verbal signals.</w:t>
      </w:r>
    </w:p>
    <w:p w14:paraId="5F39C881" w14:textId="77777777" w:rsidR="000D63F6" w:rsidRPr="00FF5695" w:rsidRDefault="00000000">
      <w:pPr>
        <w:rPr>
          <w:rFonts w:ascii="Open Sans" w:hAnsi="Open Sans" w:cs="Open Sans"/>
          <w:sz w:val="20"/>
          <w:szCs w:val="20"/>
        </w:rPr>
      </w:pPr>
      <w:r w:rsidRPr="00FF5695">
        <w:rPr>
          <w:rFonts w:ascii="Open Sans" w:hAnsi="Open Sans" w:cs="Open Sans"/>
          <w:b/>
          <w:bCs/>
          <w:sz w:val="20"/>
          <w:szCs w:val="20"/>
        </w:rPr>
        <w:t>Service:</w:t>
      </w:r>
      <w:r w:rsidRPr="00FF5695">
        <w:rPr>
          <w:rFonts w:ascii="Open Sans" w:hAnsi="Open Sans" w:cs="Open Sans"/>
          <w:sz w:val="20"/>
          <w:szCs w:val="20"/>
        </w:rPr>
        <w:t xml:space="preserve"> My role is supportive, not directive or solution-driven.</w:t>
      </w:r>
    </w:p>
    <w:p w14:paraId="46CDE2FE" w14:textId="77777777" w:rsidR="000D63F6" w:rsidRPr="00FF5695" w:rsidRDefault="00000000">
      <w:pPr>
        <w:rPr>
          <w:rFonts w:ascii="Open Sans" w:hAnsi="Open Sans" w:cs="Open Sans"/>
          <w:sz w:val="20"/>
          <w:szCs w:val="20"/>
        </w:rPr>
      </w:pPr>
      <w:r w:rsidRPr="00FF5695">
        <w:rPr>
          <w:rFonts w:ascii="Open Sans" w:hAnsi="Open Sans" w:cs="Open Sans"/>
          <w:b/>
          <w:bCs/>
          <w:sz w:val="20"/>
          <w:szCs w:val="20"/>
        </w:rPr>
        <w:t>Gratitude &amp; Trust:</w:t>
      </w:r>
      <w:r w:rsidRPr="00FF5695">
        <w:rPr>
          <w:rFonts w:ascii="Open Sans" w:hAnsi="Open Sans" w:cs="Open Sans"/>
          <w:sz w:val="20"/>
          <w:szCs w:val="20"/>
        </w:rPr>
        <w:t xml:space="preserve"> I meet each client with respect for their unique life path.</w:t>
      </w:r>
    </w:p>
    <w:sectPr w:rsidR="000D63F6" w:rsidRPr="00FF5695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614D1" w14:textId="77777777" w:rsidR="00AD3BC3" w:rsidRDefault="00AD3BC3" w:rsidP="00FF5695">
      <w:pPr>
        <w:spacing w:after="0" w:line="240" w:lineRule="auto"/>
      </w:pPr>
      <w:r>
        <w:separator/>
      </w:r>
    </w:p>
  </w:endnote>
  <w:endnote w:type="continuationSeparator" w:id="0">
    <w:p w14:paraId="7102D9CD" w14:textId="77777777" w:rsidR="00AD3BC3" w:rsidRDefault="00AD3BC3" w:rsidP="00FF5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AE8F3" w14:textId="77777777" w:rsidR="00AD3BC3" w:rsidRDefault="00AD3BC3" w:rsidP="00FF5695">
      <w:pPr>
        <w:spacing w:after="0" w:line="240" w:lineRule="auto"/>
      </w:pPr>
      <w:r>
        <w:separator/>
      </w:r>
    </w:p>
  </w:footnote>
  <w:footnote w:type="continuationSeparator" w:id="0">
    <w:p w14:paraId="44E2A5E7" w14:textId="77777777" w:rsidR="00AD3BC3" w:rsidRDefault="00AD3BC3" w:rsidP="00FF5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BFC17" w14:textId="47ACB4B5" w:rsidR="00FF5695" w:rsidRDefault="00FF5695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79D62D6" wp14:editId="7BE598D6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Tekstvak 2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Montserrat" w:hAnsi="Montserrat" w:cs="Open Sans"/>
                              <w:b/>
                              <w:bCs/>
                              <w:color w:val="002060"/>
                            </w:rPr>
                            <w:alias w:val="Titel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14:paraId="48394F52" w14:textId="5202932C" w:rsidR="00FF5695" w:rsidRPr="00FF5695" w:rsidRDefault="00FF5695">
                              <w:pPr>
                                <w:spacing w:after="0" w:line="240" w:lineRule="auto"/>
                                <w:rPr>
                                  <w:rFonts w:ascii="Montserrat" w:hAnsi="Montserrat" w:cs="Open Sans"/>
                                  <w:b/>
                                  <w:bCs/>
                                  <w:color w:val="002060"/>
                                </w:rPr>
                              </w:pPr>
                              <w:r w:rsidRPr="00FF5695">
                                <w:rPr>
                                  <w:rFonts w:ascii="Montserrat" w:hAnsi="Montserrat" w:cs="Open Sans"/>
                                  <w:b/>
                                  <w:bCs/>
                                  <w:color w:val="002060"/>
                                </w:rPr>
                                <w:t>RCVRY Breathwork &amp; Integration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9D62D6" id="_x0000_t202" coordsize="21600,21600" o:spt="202" path="m,l,21600r21600,l21600,xe">
              <v:stroke joinstyle="miter"/>
              <v:path gradientshapeok="t" o:connecttype="rect"/>
            </v:shapetype>
            <v:shape id="Tekstvak 213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" o:allowincell="f" filled="f" stroked="f">
              <v:textbox style="mso-fit-shape-to-text:t" inset=",0,,0">
                <w:txbxContent>
                  <w:sdt>
                    <w:sdtPr>
                      <w:rPr>
                        <w:rFonts w:ascii="Montserrat" w:hAnsi="Montserrat" w:cs="Open Sans"/>
                        <w:b/>
                        <w:bCs/>
                        <w:color w:val="002060"/>
                      </w:rPr>
                      <w:alias w:val="Titel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Content>
                      <w:p w14:paraId="48394F52" w14:textId="5202932C" w:rsidR="00FF5695" w:rsidRPr="00FF5695" w:rsidRDefault="00FF5695">
                        <w:pPr>
                          <w:spacing w:after="0" w:line="240" w:lineRule="auto"/>
                          <w:rPr>
                            <w:rFonts w:ascii="Montserrat" w:hAnsi="Montserrat" w:cs="Open Sans"/>
                            <w:b/>
                            <w:bCs/>
                            <w:color w:val="002060"/>
                          </w:rPr>
                        </w:pPr>
                        <w:r w:rsidRPr="00FF5695">
                          <w:rPr>
                            <w:rFonts w:ascii="Montserrat" w:hAnsi="Montserrat" w:cs="Open Sans"/>
                            <w:b/>
                            <w:bCs/>
                            <w:color w:val="002060"/>
                          </w:rPr>
                          <w:t>RCVRY Breathwork &amp; Integration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2253591" wp14:editId="5884BDD6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Tekstvak 2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22048499" w14:textId="77777777" w:rsidR="00FF5695" w:rsidRDefault="00FF5695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  <w:lang w:val="nl-NL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253591" id="Tekstvak 215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" o:allowincell="f" fillcolor="#fabf8f [1945]" stroked="f">
              <v:textbox style="mso-fit-shape-to-text:t" inset=",0,,0">
                <w:txbxContent>
                  <w:p w14:paraId="22048499" w14:textId="77777777" w:rsidR="00FF5695" w:rsidRDefault="00FF5695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color w:val="FFFFFF" w:themeColor="background1"/>
                        <w:lang w:val="nl-NL"/>
                      </w:rPr>
                      <w:t>2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59948905">
    <w:abstractNumId w:val="8"/>
  </w:num>
  <w:num w:numId="2" w16cid:durableId="2011565235">
    <w:abstractNumId w:val="6"/>
  </w:num>
  <w:num w:numId="3" w16cid:durableId="832716712">
    <w:abstractNumId w:val="5"/>
  </w:num>
  <w:num w:numId="4" w16cid:durableId="1673408285">
    <w:abstractNumId w:val="4"/>
  </w:num>
  <w:num w:numId="5" w16cid:durableId="1451120124">
    <w:abstractNumId w:val="7"/>
  </w:num>
  <w:num w:numId="6" w16cid:durableId="1145320790">
    <w:abstractNumId w:val="3"/>
  </w:num>
  <w:num w:numId="7" w16cid:durableId="2063286006">
    <w:abstractNumId w:val="2"/>
  </w:num>
  <w:num w:numId="8" w16cid:durableId="548346894">
    <w:abstractNumId w:val="1"/>
  </w:num>
  <w:num w:numId="9" w16cid:durableId="1891069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D63F6"/>
    <w:rsid w:val="0015074B"/>
    <w:rsid w:val="00160CF6"/>
    <w:rsid w:val="0029639D"/>
    <w:rsid w:val="00326F90"/>
    <w:rsid w:val="00AA1D8D"/>
    <w:rsid w:val="00AD3BC3"/>
    <w:rsid w:val="00B47730"/>
    <w:rsid w:val="00CB0664"/>
    <w:rsid w:val="00FC693F"/>
    <w:rsid w:val="00FF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4CFC2B"/>
  <w14:defaultImageDpi w14:val="300"/>
  <w15:docId w15:val="{DDA9E11E-B393-408D-AC63-2FCA02B4F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516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RCVRY Breathwork &amp; Integration</dc:title>
  <dc:subject/>
  <dc:creator>python-docx</dc:creator>
  <cp:keywords/>
  <dc:description>generated by python-docx</dc:description>
  <cp:lastModifiedBy>Sven Van Boven</cp:lastModifiedBy>
  <cp:revision>2</cp:revision>
  <dcterms:created xsi:type="dcterms:W3CDTF">2013-12-23T23:15:00Z</dcterms:created>
  <dcterms:modified xsi:type="dcterms:W3CDTF">2026-02-12T10:07:00Z</dcterms:modified>
  <cp:category/>
</cp:coreProperties>
</file>